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8CE768C" w14:textId="4DD08872" w:rsidR="004F5AE2" w:rsidRPr="004F5AE2" w:rsidRDefault="004F5AE2" w:rsidP="004F5AE2">
      <w:pPr>
        <w:jc w:val="center"/>
        <w:rPr>
          <w:rFonts w:ascii="Aptos" w:hAnsi="Aptos"/>
          <w:b/>
          <w:bCs/>
          <w:color w:val="002060"/>
          <w:sz w:val="36"/>
          <w:szCs w:val="36"/>
        </w:rPr>
      </w:pPr>
      <w:r w:rsidRPr="004F5AE2">
        <w:rPr>
          <w:rFonts w:ascii="Aptos" w:hAnsi="Aptos"/>
          <w:b/>
          <w:bCs/>
          <w:color w:val="002060"/>
          <w:sz w:val="36"/>
          <w:szCs w:val="36"/>
        </w:rPr>
        <w:t>AHST Interim Career Framework Reconsideration Request</w:t>
      </w:r>
    </w:p>
    <w:p w14:paraId="6389F52B" w14:textId="036A8720" w:rsidR="003C508D" w:rsidRDefault="15C33F6C" w:rsidP="15C33F6C">
      <w:pPr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t>Please complete all sections below. Fields marked with lines are required unless stated optional.</w:t>
      </w:r>
    </w:p>
    <w:p w14:paraId="12AFDA8E" w14:textId="77777777" w:rsidR="003C508D" w:rsidRDefault="15C33F6C" w:rsidP="15C33F6C">
      <w:pPr>
        <w:pStyle w:val="Heading2"/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t>Section 1 – Employee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C508D" w14:paraId="66C95A1A" w14:textId="77777777" w:rsidTr="15C33F6C">
        <w:tc>
          <w:tcPr>
            <w:tcW w:w="4320" w:type="dxa"/>
          </w:tcPr>
          <w:p w14:paraId="7D99162C" w14:textId="77777777" w:rsidR="003C508D" w:rsidRDefault="15C33F6C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>Full name</w:t>
            </w:r>
          </w:p>
        </w:tc>
        <w:tc>
          <w:tcPr>
            <w:tcW w:w="4320" w:type="dxa"/>
          </w:tcPr>
          <w:p w14:paraId="672A6659" w14:textId="30BD1ECC" w:rsidR="003C508D" w:rsidRDefault="003C508D" w:rsidP="15C33F6C">
            <w:pPr>
              <w:rPr>
                <w:rFonts w:ascii="Aptos" w:eastAsia="Aptos" w:hAnsi="Aptos" w:cs="Aptos"/>
              </w:rPr>
            </w:pPr>
          </w:p>
        </w:tc>
      </w:tr>
      <w:tr w:rsidR="003C508D" w14:paraId="44FAB658" w14:textId="77777777" w:rsidTr="15C33F6C">
        <w:tc>
          <w:tcPr>
            <w:tcW w:w="4320" w:type="dxa"/>
          </w:tcPr>
          <w:p w14:paraId="657FA032" w14:textId="77777777" w:rsidR="003C508D" w:rsidRDefault="15C33F6C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>Employee ID</w:t>
            </w:r>
          </w:p>
        </w:tc>
        <w:tc>
          <w:tcPr>
            <w:tcW w:w="4320" w:type="dxa"/>
          </w:tcPr>
          <w:p w14:paraId="0A37501D" w14:textId="62533792" w:rsidR="003C508D" w:rsidRDefault="003C508D" w:rsidP="15C33F6C">
            <w:pPr>
              <w:rPr>
                <w:rFonts w:ascii="Aptos" w:eastAsia="Aptos" w:hAnsi="Aptos" w:cs="Aptos"/>
              </w:rPr>
            </w:pPr>
          </w:p>
        </w:tc>
      </w:tr>
      <w:tr w:rsidR="003C508D" w14:paraId="6B210027" w14:textId="77777777" w:rsidTr="15C33F6C">
        <w:tc>
          <w:tcPr>
            <w:tcW w:w="4320" w:type="dxa"/>
          </w:tcPr>
          <w:p w14:paraId="3A797178" w14:textId="77777777" w:rsidR="003C508D" w:rsidRDefault="15C33F6C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>Position title</w:t>
            </w:r>
          </w:p>
        </w:tc>
        <w:tc>
          <w:tcPr>
            <w:tcW w:w="4320" w:type="dxa"/>
          </w:tcPr>
          <w:p w14:paraId="5DAB6C7B" w14:textId="2D87D679" w:rsidR="003C508D" w:rsidRDefault="003C508D" w:rsidP="15C33F6C">
            <w:pPr>
              <w:rPr>
                <w:rFonts w:ascii="Aptos" w:eastAsia="Aptos" w:hAnsi="Aptos" w:cs="Aptos"/>
              </w:rPr>
            </w:pPr>
          </w:p>
        </w:tc>
      </w:tr>
      <w:tr w:rsidR="003C508D" w14:paraId="023A3696" w14:textId="77777777" w:rsidTr="15C33F6C">
        <w:tc>
          <w:tcPr>
            <w:tcW w:w="4320" w:type="dxa"/>
          </w:tcPr>
          <w:p w14:paraId="7413EDF4" w14:textId="77777777" w:rsidR="003C508D" w:rsidRDefault="15C33F6C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>Profession</w:t>
            </w:r>
          </w:p>
        </w:tc>
        <w:tc>
          <w:tcPr>
            <w:tcW w:w="4320" w:type="dxa"/>
          </w:tcPr>
          <w:p w14:paraId="02EB378F" w14:textId="4F3BB227" w:rsidR="003C508D" w:rsidRDefault="003C508D" w:rsidP="15C33F6C">
            <w:pPr>
              <w:rPr>
                <w:rFonts w:ascii="Aptos" w:eastAsia="Aptos" w:hAnsi="Aptos" w:cs="Aptos"/>
              </w:rPr>
            </w:pPr>
          </w:p>
        </w:tc>
      </w:tr>
      <w:tr w:rsidR="003C508D" w14:paraId="07BD5B88" w14:textId="77777777" w:rsidTr="15C33F6C">
        <w:tc>
          <w:tcPr>
            <w:tcW w:w="4320" w:type="dxa"/>
          </w:tcPr>
          <w:p w14:paraId="4996B493" w14:textId="77777777" w:rsidR="003C508D" w:rsidRDefault="15C33F6C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>District</w:t>
            </w:r>
          </w:p>
        </w:tc>
        <w:tc>
          <w:tcPr>
            <w:tcW w:w="4320" w:type="dxa"/>
          </w:tcPr>
          <w:p w14:paraId="6A05A809" w14:textId="402E65F9" w:rsidR="003C508D" w:rsidRDefault="003C508D" w:rsidP="15C33F6C">
            <w:pPr>
              <w:rPr>
                <w:rFonts w:ascii="Aptos" w:eastAsia="Aptos" w:hAnsi="Aptos" w:cs="Aptos"/>
              </w:rPr>
            </w:pPr>
          </w:p>
        </w:tc>
      </w:tr>
      <w:tr w:rsidR="003C508D" w14:paraId="2DCEFBC1" w14:textId="77777777" w:rsidTr="15C33F6C">
        <w:tc>
          <w:tcPr>
            <w:tcW w:w="4320" w:type="dxa"/>
          </w:tcPr>
          <w:p w14:paraId="1EEF4F3D" w14:textId="77777777" w:rsidR="003C508D" w:rsidRDefault="15C33F6C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>Service / Team</w:t>
            </w:r>
          </w:p>
        </w:tc>
        <w:tc>
          <w:tcPr>
            <w:tcW w:w="4320" w:type="dxa"/>
          </w:tcPr>
          <w:p w14:paraId="5A39BBE3" w14:textId="4F0AD933" w:rsidR="003C508D" w:rsidRDefault="003C508D" w:rsidP="15C33F6C">
            <w:pPr>
              <w:rPr>
                <w:rFonts w:ascii="Aptos" w:eastAsia="Aptos" w:hAnsi="Aptos" w:cs="Aptos"/>
              </w:rPr>
            </w:pPr>
          </w:p>
        </w:tc>
      </w:tr>
    </w:tbl>
    <w:p w14:paraId="3DBD38EF" w14:textId="77777777" w:rsidR="003C508D" w:rsidRDefault="15C33F6C" w:rsidP="15C33F6C">
      <w:pPr>
        <w:pStyle w:val="Heading2"/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t>Section 2 – Mapping outcome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C508D" w14:paraId="0BD160F2" w14:textId="77777777" w:rsidTr="15C33F6C">
        <w:tc>
          <w:tcPr>
            <w:tcW w:w="4320" w:type="dxa"/>
          </w:tcPr>
          <w:p w14:paraId="31C9D58C" w14:textId="77777777" w:rsidR="003C508D" w:rsidRDefault="15C33F6C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>Date mapping outcome received</w:t>
            </w:r>
          </w:p>
        </w:tc>
        <w:tc>
          <w:tcPr>
            <w:tcW w:w="4320" w:type="dxa"/>
          </w:tcPr>
          <w:p w14:paraId="41C8F396" w14:textId="6E3B47E6" w:rsidR="003C508D" w:rsidRDefault="003C508D" w:rsidP="15C33F6C">
            <w:pPr>
              <w:rPr>
                <w:rFonts w:ascii="Aptos" w:eastAsia="Aptos" w:hAnsi="Aptos" w:cs="Aptos"/>
              </w:rPr>
            </w:pPr>
          </w:p>
        </w:tc>
      </w:tr>
      <w:tr w:rsidR="003C508D" w14:paraId="5A970FB9" w14:textId="77777777" w:rsidTr="15C33F6C">
        <w:tc>
          <w:tcPr>
            <w:tcW w:w="4320" w:type="dxa"/>
          </w:tcPr>
          <w:p w14:paraId="5C9F6AB2" w14:textId="77777777" w:rsidR="003C508D" w:rsidRDefault="15C33F6C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>ICF role grouping assigned</w:t>
            </w:r>
          </w:p>
        </w:tc>
        <w:tc>
          <w:tcPr>
            <w:tcW w:w="4320" w:type="dxa"/>
          </w:tcPr>
          <w:p w14:paraId="72A3D3EC" w14:textId="043C273C" w:rsidR="003C508D" w:rsidRDefault="003C508D" w:rsidP="15C33F6C">
            <w:pPr>
              <w:rPr>
                <w:rFonts w:ascii="Aptos" w:eastAsia="Aptos" w:hAnsi="Aptos" w:cs="Aptos"/>
              </w:rPr>
            </w:pPr>
          </w:p>
        </w:tc>
      </w:tr>
      <w:tr w:rsidR="003C508D" w14:paraId="14FF3004" w14:textId="77777777" w:rsidTr="15C33F6C">
        <w:tc>
          <w:tcPr>
            <w:tcW w:w="4320" w:type="dxa"/>
          </w:tcPr>
          <w:p w14:paraId="03CFD115" w14:textId="77777777" w:rsidR="003C508D" w:rsidRDefault="15C33F6C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>ICF tier / level assigned (if applicable)</w:t>
            </w:r>
          </w:p>
        </w:tc>
        <w:tc>
          <w:tcPr>
            <w:tcW w:w="4320" w:type="dxa"/>
          </w:tcPr>
          <w:p w14:paraId="0D0B940D" w14:textId="77777777" w:rsidR="003C508D" w:rsidRDefault="003C508D" w:rsidP="15C33F6C">
            <w:pPr>
              <w:rPr>
                <w:rFonts w:ascii="Aptos" w:eastAsia="Aptos" w:hAnsi="Aptos" w:cs="Aptos"/>
              </w:rPr>
            </w:pPr>
          </w:p>
        </w:tc>
      </w:tr>
    </w:tbl>
    <w:p w14:paraId="51D9276C" w14:textId="77777777" w:rsidR="003C508D" w:rsidRDefault="15C33F6C" w:rsidP="15C33F6C">
      <w:pPr>
        <w:pStyle w:val="Heading2"/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t>Section 3 – Request for reconsideration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C508D" w14:paraId="3E6E5742" w14:textId="77777777" w:rsidTr="15C33F6C">
        <w:tc>
          <w:tcPr>
            <w:tcW w:w="4320" w:type="dxa"/>
          </w:tcPr>
          <w:p w14:paraId="7B1C9DC2" w14:textId="77777777" w:rsidR="003C508D" w:rsidRDefault="15C33F6C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>Request reconsideration</w:t>
            </w:r>
          </w:p>
        </w:tc>
        <w:tc>
          <w:tcPr>
            <w:tcW w:w="4320" w:type="dxa"/>
          </w:tcPr>
          <w:p w14:paraId="6105CB15" w14:textId="4E5FFCDC" w:rsidR="003C508D" w:rsidRDefault="00C72158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>☐</w:t>
            </w:r>
            <w:r>
              <w:rPr>
                <w:rFonts w:ascii="Aptos" w:eastAsia="Aptos" w:hAnsi="Aptos" w:cs="Aptos"/>
              </w:rPr>
              <w:t xml:space="preserve"> </w:t>
            </w:r>
            <w:r w:rsidR="15C33F6C" w:rsidRPr="15C33F6C">
              <w:rPr>
                <w:rFonts w:ascii="Aptos" w:eastAsia="Aptos" w:hAnsi="Aptos" w:cs="Aptos"/>
              </w:rPr>
              <w:t>Yes    ☐ No</w:t>
            </w:r>
          </w:p>
        </w:tc>
      </w:tr>
      <w:tr w:rsidR="003C508D" w14:paraId="4F551030" w14:textId="77777777" w:rsidTr="15C33F6C">
        <w:tc>
          <w:tcPr>
            <w:tcW w:w="4320" w:type="dxa"/>
          </w:tcPr>
          <w:p w14:paraId="30EF5376" w14:textId="77777777" w:rsidR="003C508D" w:rsidRDefault="15C33F6C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>Date of submission</w:t>
            </w:r>
          </w:p>
        </w:tc>
        <w:tc>
          <w:tcPr>
            <w:tcW w:w="4320" w:type="dxa"/>
          </w:tcPr>
          <w:p w14:paraId="0E27B00A" w14:textId="77777777" w:rsidR="003C508D" w:rsidRDefault="003C508D" w:rsidP="15C33F6C">
            <w:pPr>
              <w:rPr>
                <w:rFonts w:ascii="Aptos" w:eastAsia="Aptos" w:hAnsi="Aptos" w:cs="Aptos"/>
              </w:rPr>
            </w:pPr>
          </w:p>
        </w:tc>
      </w:tr>
      <w:tr w:rsidR="003C508D" w14:paraId="7A8F0D26" w14:textId="77777777" w:rsidTr="15C33F6C">
        <w:tc>
          <w:tcPr>
            <w:tcW w:w="4320" w:type="dxa"/>
          </w:tcPr>
          <w:p w14:paraId="39EC13BE" w14:textId="77777777" w:rsidR="003C508D" w:rsidRDefault="15C33F6C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>Purpose</w:t>
            </w:r>
          </w:p>
        </w:tc>
        <w:tc>
          <w:tcPr>
            <w:tcW w:w="4320" w:type="dxa"/>
          </w:tcPr>
          <w:p w14:paraId="2D54FB1E" w14:textId="34AAB794" w:rsidR="003C508D" w:rsidRDefault="00C72158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>☐</w:t>
            </w:r>
            <w:r w:rsidR="15C33F6C" w:rsidRPr="15C33F6C">
              <w:rPr>
                <w:rFonts w:ascii="Aptos" w:eastAsia="Aptos" w:hAnsi="Aptos" w:cs="Aptos"/>
              </w:rPr>
              <w:t xml:space="preserve"> Role grouping   ☐ Tier/level   ☐ Other</w:t>
            </w:r>
          </w:p>
        </w:tc>
      </w:tr>
    </w:tbl>
    <w:p w14:paraId="3F030673" w14:textId="77777777" w:rsidR="00D31006" w:rsidRDefault="00D31006" w:rsidP="15C33F6C">
      <w:pPr>
        <w:rPr>
          <w:rFonts w:ascii="Aptos" w:eastAsia="Aptos" w:hAnsi="Aptos" w:cs="Aptos"/>
        </w:rPr>
      </w:pPr>
    </w:p>
    <w:p w14:paraId="08F6D604" w14:textId="38F42367" w:rsidR="003C508D" w:rsidRDefault="15C33F6C" w:rsidP="15C33F6C">
      <w:pPr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t>Reason for reconsideration (focus on role scope and</w:t>
      </w:r>
      <w:r w:rsidR="004F5AE2">
        <w:rPr>
          <w:rFonts w:ascii="Aptos" w:eastAsia="Aptos" w:hAnsi="Aptos" w:cs="Aptos"/>
        </w:rPr>
        <w:t xml:space="preserve"> role</w:t>
      </w:r>
      <w:r w:rsidRPr="15C33F6C">
        <w:rPr>
          <w:rFonts w:ascii="Aptos" w:eastAsia="Aptos" w:hAnsi="Aptos" w:cs="Aptos"/>
        </w:rPr>
        <w:t xml:space="preserve"> responsibilities):</w:t>
      </w:r>
    </w:p>
    <w:p w14:paraId="3E68FFA4" w14:textId="77777777" w:rsidR="008D5395" w:rsidRDefault="008D5395" w:rsidP="009B674B"/>
    <w:p w14:paraId="4CA2B21C" w14:textId="28188AA2" w:rsidR="009B674B" w:rsidRDefault="009B674B" w:rsidP="0087502E">
      <w:pPr>
        <w:rPr>
          <w:rFonts w:eastAsia="Times New Roman" w:cstheme="minorHAnsi"/>
          <w:sz w:val="24"/>
          <w:szCs w:val="24"/>
        </w:rPr>
      </w:pPr>
    </w:p>
    <w:p w14:paraId="60061E4C" w14:textId="1897B62A" w:rsidR="003C508D" w:rsidRDefault="008D1E20" w:rsidP="15C33F6C">
      <w:pPr>
        <w:rPr>
          <w:rFonts w:ascii="Aptos" w:eastAsia="Aptos" w:hAnsi="Aptos" w:cs="Aptos"/>
        </w:rPr>
      </w:pPr>
      <w:r>
        <w:br/>
      </w:r>
    </w:p>
    <w:p w14:paraId="0A57E82A" w14:textId="77777777" w:rsidR="003C508D" w:rsidRDefault="15C33F6C" w:rsidP="15C33F6C">
      <w:pPr>
        <w:pStyle w:val="Heading2"/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t>Section 4 – Role information</w:t>
      </w:r>
    </w:p>
    <w:p w14:paraId="4CE5555E" w14:textId="369E4D36" w:rsidR="003C508D" w:rsidRDefault="15C33F6C" w:rsidP="15C33F6C">
      <w:pPr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t xml:space="preserve">Does your role description accurately reflect your role? ☐ Yes    </w:t>
      </w:r>
      <w:r w:rsidR="00C72158" w:rsidRPr="15C33F6C">
        <w:rPr>
          <w:rFonts w:ascii="Aptos" w:eastAsia="Aptos" w:hAnsi="Aptos" w:cs="Aptos"/>
        </w:rPr>
        <w:t>☐</w:t>
      </w:r>
      <w:r w:rsidRPr="15C33F6C">
        <w:rPr>
          <w:rFonts w:ascii="Aptos" w:eastAsia="Aptos" w:hAnsi="Aptos" w:cs="Aptos"/>
        </w:rPr>
        <w:t xml:space="preserve"> No</w:t>
      </w:r>
    </w:p>
    <w:p w14:paraId="60518FD0" w14:textId="77777777" w:rsidR="003C508D" w:rsidRDefault="15C33F6C" w:rsidP="15C33F6C">
      <w:pPr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t>If no, please explain:</w:t>
      </w:r>
    </w:p>
    <w:p w14:paraId="68B9E11A" w14:textId="77777777" w:rsidR="006E12F3" w:rsidRPr="006E12F3" w:rsidRDefault="006E12F3" w:rsidP="15C33F6C"/>
    <w:p w14:paraId="0E5F7D4D" w14:textId="0BB16B95" w:rsidR="003C508D" w:rsidRPr="00EE60DE" w:rsidRDefault="00D31006" w:rsidP="15C33F6C">
      <w:pPr>
        <w:rPr>
          <w:rFonts w:asciiTheme="majorHAnsi" w:eastAsia="Aptos" w:hAnsiTheme="majorHAnsi" w:cstheme="majorHAnsi"/>
        </w:rPr>
      </w:pPr>
      <w:r>
        <w:rPr>
          <w:rFonts w:asciiTheme="majorHAnsi" w:eastAsia="Aptos" w:hAnsiTheme="majorHAnsi" w:cstheme="majorHAnsi"/>
        </w:rPr>
        <w:t>Significant a</w:t>
      </w:r>
      <w:r w:rsidR="15C33F6C" w:rsidRPr="00EE60DE">
        <w:rPr>
          <w:rFonts w:asciiTheme="majorHAnsi" w:eastAsia="Aptos" w:hAnsiTheme="majorHAnsi" w:cstheme="majorHAnsi"/>
        </w:rPr>
        <w:t>dditional responsibilities:</w:t>
      </w:r>
      <w:r w:rsidR="00EE60DE" w:rsidRPr="00EE60DE">
        <w:rPr>
          <w:rFonts w:asciiTheme="majorHAnsi" w:eastAsia="Aptos" w:hAnsiTheme="majorHAnsi" w:cstheme="majorHAnsi"/>
        </w:rPr>
        <w:t xml:space="preserve"> </w:t>
      </w:r>
      <w:r w:rsidR="00C72158" w:rsidRPr="00EE60DE">
        <w:rPr>
          <w:rFonts w:ascii="Segoe UI Symbol" w:eastAsia="Aptos" w:hAnsi="Segoe UI Symbol" w:cs="Segoe UI Symbol"/>
        </w:rPr>
        <w:t>☐</w:t>
      </w:r>
      <w:r w:rsidR="00EE60DE" w:rsidRPr="00EE60DE">
        <w:rPr>
          <w:rFonts w:asciiTheme="majorHAnsi" w:eastAsia="Aptos" w:hAnsiTheme="majorHAnsi" w:cstheme="majorHAnsi"/>
        </w:rPr>
        <w:t xml:space="preserve"> Yes    </w:t>
      </w:r>
      <w:r w:rsidR="00EE60DE" w:rsidRPr="00EE60DE">
        <w:rPr>
          <w:rFonts w:ascii="Segoe UI Symbol" w:eastAsia="Aptos" w:hAnsi="Segoe UI Symbol" w:cs="Segoe UI Symbol"/>
        </w:rPr>
        <w:t>☐</w:t>
      </w:r>
      <w:r w:rsidR="00EE60DE" w:rsidRPr="00EE60DE">
        <w:rPr>
          <w:rFonts w:asciiTheme="majorHAnsi" w:eastAsia="Aptos" w:hAnsiTheme="majorHAnsi" w:cstheme="majorHAnsi"/>
        </w:rPr>
        <w:t xml:space="preserve"> No</w:t>
      </w:r>
    </w:p>
    <w:p w14:paraId="420A29B8" w14:textId="77777777" w:rsidR="00EE60DE" w:rsidRDefault="00EE60DE" w:rsidP="15C33F6C">
      <w:pPr>
        <w:rPr>
          <w:rFonts w:asciiTheme="majorHAnsi" w:hAnsiTheme="majorHAnsi" w:cstheme="majorHAnsi"/>
        </w:rPr>
      </w:pPr>
      <w:r w:rsidRPr="00EE60DE">
        <w:rPr>
          <w:rFonts w:asciiTheme="majorHAnsi" w:hAnsiTheme="majorHAnsi" w:cstheme="majorHAnsi"/>
        </w:rPr>
        <w:t>If yes, please describe:</w:t>
      </w:r>
    </w:p>
    <w:p w14:paraId="026780E4" w14:textId="77777777" w:rsidR="002B015A" w:rsidRDefault="002B015A" w:rsidP="15C33F6C">
      <w:pPr>
        <w:rPr>
          <w:rFonts w:ascii="Aptos" w:eastAsia="Aptos" w:hAnsi="Aptos" w:cs="Aptos"/>
        </w:rPr>
      </w:pPr>
    </w:p>
    <w:p w14:paraId="329612B3" w14:textId="7204DEB1" w:rsidR="003C508D" w:rsidRDefault="15C33F6C" w:rsidP="15C33F6C">
      <w:pPr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lastRenderedPageBreak/>
        <w:t xml:space="preserve">Multiple settings/services? ☐ Yes    </w:t>
      </w:r>
      <w:r w:rsidR="00C72158" w:rsidRPr="15C33F6C">
        <w:rPr>
          <w:rFonts w:ascii="Aptos" w:eastAsia="Aptos" w:hAnsi="Aptos" w:cs="Aptos"/>
        </w:rPr>
        <w:t xml:space="preserve">☐ </w:t>
      </w:r>
      <w:r w:rsidRPr="15C33F6C">
        <w:rPr>
          <w:rFonts w:ascii="Aptos" w:eastAsia="Aptos" w:hAnsi="Aptos" w:cs="Aptos"/>
        </w:rPr>
        <w:t>No</w:t>
      </w:r>
    </w:p>
    <w:p w14:paraId="34C8908E" w14:textId="563D30BD" w:rsidR="003C508D" w:rsidRDefault="15C33F6C" w:rsidP="15C33F6C">
      <w:pPr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t>If yes,</w:t>
      </w:r>
      <w:r w:rsidR="00D31006">
        <w:rPr>
          <w:rFonts w:ascii="Aptos" w:eastAsia="Aptos" w:hAnsi="Aptos" w:cs="Aptos"/>
        </w:rPr>
        <w:t xml:space="preserve"> please</w:t>
      </w:r>
      <w:r w:rsidRPr="15C33F6C">
        <w:rPr>
          <w:rFonts w:ascii="Aptos" w:eastAsia="Aptos" w:hAnsi="Aptos" w:cs="Aptos"/>
        </w:rPr>
        <w:t xml:space="preserve"> describe:</w:t>
      </w:r>
    </w:p>
    <w:p w14:paraId="3656B9AB" w14:textId="25C8D82B" w:rsidR="003C508D" w:rsidRDefault="003C508D" w:rsidP="15C33F6C">
      <w:pPr>
        <w:rPr>
          <w:rFonts w:ascii="Aptos" w:eastAsia="Aptos" w:hAnsi="Aptos" w:cs="Aptos"/>
        </w:rPr>
      </w:pPr>
    </w:p>
    <w:p w14:paraId="11E512FB" w14:textId="77777777" w:rsidR="00C72158" w:rsidRDefault="00C72158" w:rsidP="15C33F6C">
      <w:pPr>
        <w:rPr>
          <w:rFonts w:ascii="Aptos" w:eastAsia="Aptos" w:hAnsi="Aptos" w:cs="Aptos"/>
        </w:rPr>
      </w:pPr>
    </w:p>
    <w:p w14:paraId="45FB0818" w14:textId="55E7ACA8" w:rsidR="003C508D" w:rsidRDefault="15C33F6C" w:rsidP="15C33F6C">
      <w:pPr>
        <w:pStyle w:val="Heading2"/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t>Section 5 – Supporting information</w:t>
      </w:r>
      <w:r w:rsidR="008D1E20">
        <w:br/>
      </w:r>
    </w:p>
    <w:p w14:paraId="13A7FAB7" w14:textId="77777777" w:rsidR="003C508D" w:rsidRDefault="15C33F6C" w:rsidP="15C33F6C">
      <w:pPr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t>Additional supporting information:</w:t>
      </w:r>
    </w:p>
    <w:p w14:paraId="049F31CB" w14:textId="73A966B4" w:rsidR="003C508D" w:rsidRDefault="008D1E20" w:rsidP="15C33F6C">
      <w:pPr>
        <w:rPr>
          <w:rFonts w:ascii="Aptos" w:eastAsia="Aptos" w:hAnsi="Aptos" w:cs="Aptos"/>
        </w:rPr>
      </w:pPr>
      <w:r>
        <w:br/>
      </w:r>
    </w:p>
    <w:p w14:paraId="1A0D367D" w14:textId="77777777" w:rsidR="00D11E50" w:rsidRDefault="00D11E50" w:rsidP="15C33F6C">
      <w:pPr>
        <w:rPr>
          <w:rFonts w:ascii="Aptos" w:eastAsia="Aptos" w:hAnsi="Aptos" w:cs="Aptos"/>
        </w:rPr>
      </w:pPr>
    </w:p>
    <w:p w14:paraId="7EB1D46B" w14:textId="77777777" w:rsidR="003C508D" w:rsidRDefault="15C33F6C" w:rsidP="15C33F6C">
      <w:pPr>
        <w:pStyle w:val="Heading2"/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t>Section 6 – Declaration</w:t>
      </w:r>
    </w:p>
    <w:p w14:paraId="1CA002BB" w14:textId="77777777" w:rsidR="003C508D" w:rsidRDefault="15C33F6C" w:rsidP="15C33F6C">
      <w:pPr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t>I confirm that the information provided reflects the duties and responsibilities of my role.</w:t>
      </w:r>
    </w:p>
    <w:p w14:paraId="7520C791" w14:textId="5DACBDB5" w:rsidR="003C508D" w:rsidRDefault="15C33F6C" w:rsidP="15C33F6C">
      <w:pPr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t>Name: _____________________________</w:t>
      </w:r>
    </w:p>
    <w:p w14:paraId="1CC63579" w14:textId="77777777" w:rsidR="003C508D" w:rsidRDefault="15C33F6C" w:rsidP="15C33F6C">
      <w:pPr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t>Date: ______________________________</w:t>
      </w:r>
    </w:p>
    <w:p w14:paraId="00F8F9AD" w14:textId="77777777" w:rsidR="00C72158" w:rsidRDefault="00C72158" w:rsidP="15C33F6C">
      <w:pPr>
        <w:rPr>
          <w:rFonts w:ascii="Aptos" w:eastAsia="Aptos" w:hAnsi="Aptos" w:cs="Aptos"/>
        </w:rPr>
      </w:pPr>
    </w:p>
    <w:p w14:paraId="72667C40" w14:textId="77777777" w:rsidR="003C508D" w:rsidRDefault="15C33F6C" w:rsidP="15C33F6C">
      <w:pPr>
        <w:pStyle w:val="Heading2"/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t>Section 7 – For CAHST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C508D" w14:paraId="1CFA958E" w14:textId="77777777" w:rsidTr="15C33F6C">
        <w:tc>
          <w:tcPr>
            <w:tcW w:w="4320" w:type="dxa"/>
          </w:tcPr>
          <w:p w14:paraId="355C6D9D" w14:textId="77777777" w:rsidR="003C508D" w:rsidRDefault="15C33F6C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>Date received</w:t>
            </w:r>
          </w:p>
        </w:tc>
        <w:tc>
          <w:tcPr>
            <w:tcW w:w="4320" w:type="dxa"/>
          </w:tcPr>
          <w:p w14:paraId="53128261" w14:textId="77777777" w:rsidR="003C508D" w:rsidRDefault="003C508D" w:rsidP="15C33F6C">
            <w:pPr>
              <w:rPr>
                <w:rFonts w:ascii="Aptos" w:eastAsia="Aptos" w:hAnsi="Aptos" w:cs="Aptos"/>
              </w:rPr>
            </w:pPr>
          </w:p>
        </w:tc>
      </w:tr>
      <w:tr w:rsidR="003C508D" w14:paraId="5E0D5FCD" w14:textId="77777777" w:rsidTr="15C33F6C">
        <w:tc>
          <w:tcPr>
            <w:tcW w:w="4320" w:type="dxa"/>
          </w:tcPr>
          <w:p w14:paraId="435BD7C0" w14:textId="77777777" w:rsidR="003C508D" w:rsidRDefault="15C33F6C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>Within timeframe (Y/N)</w:t>
            </w:r>
          </w:p>
        </w:tc>
        <w:tc>
          <w:tcPr>
            <w:tcW w:w="4320" w:type="dxa"/>
          </w:tcPr>
          <w:p w14:paraId="62486C05" w14:textId="77777777" w:rsidR="003C508D" w:rsidRDefault="003C508D" w:rsidP="15C33F6C">
            <w:pPr>
              <w:rPr>
                <w:rFonts w:ascii="Aptos" w:eastAsia="Aptos" w:hAnsi="Aptos" w:cs="Aptos"/>
              </w:rPr>
            </w:pPr>
          </w:p>
        </w:tc>
      </w:tr>
      <w:tr w:rsidR="003C508D" w14:paraId="1B940E74" w14:textId="77777777" w:rsidTr="15C33F6C">
        <w:tc>
          <w:tcPr>
            <w:tcW w:w="4320" w:type="dxa"/>
          </w:tcPr>
          <w:p w14:paraId="56345417" w14:textId="77777777" w:rsidR="003C508D" w:rsidRDefault="15C33F6C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>Resolved locally (Y/N)</w:t>
            </w:r>
          </w:p>
        </w:tc>
        <w:tc>
          <w:tcPr>
            <w:tcW w:w="4320" w:type="dxa"/>
          </w:tcPr>
          <w:p w14:paraId="4101652C" w14:textId="77777777" w:rsidR="003C508D" w:rsidRDefault="003C508D" w:rsidP="15C33F6C">
            <w:pPr>
              <w:rPr>
                <w:rFonts w:ascii="Aptos" w:eastAsia="Aptos" w:hAnsi="Aptos" w:cs="Aptos"/>
              </w:rPr>
            </w:pPr>
          </w:p>
        </w:tc>
      </w:tr>
      <w:tr w:rsidR="003C508D" w14:paraId="0E6CA422" w14:textId="77777777" w:rsidTr="15C33F6C">
        <w:tc>
          <w:tcPr>
            <w:tcW w:w="4320" w:type="dxa"/>
          </w:tcPr>
          <w:p w14:paraId="009E0936" w14:textId="671F6A02" w:rsidR="003C508D" w:rsidRDefault="15C33F6C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 xml:space="preserve">Escalated to </w:t>
            </w:r>
            <w:r w:rsidR="00420F4D">
              <w:rPr>
                <w:rFonts w:ascii="Aptos" w:eastAsia="Aptos" w:hAnsi="Aptos" w:cs="Aptos"/>
              </w:rPr>
              <w:t xml:space="preserve">National </w:t>
            </w:r>
            <w:r w:rsidRPr="15C33F6C">
              <w:rPr>
                <w:rFonts w:ascii="Aptos" w:eastAsia="Aptos" w:hAnsi="Aptos" w:cs="Aptos"/>
              </w:rPr>
              <w:t>Regional Chiefs Group (Y/N)</w:t>
            </w:r>
            <w:r w:rsidR="00822928">
              <w:rPr>
                <w:rFonts w:ascii="Aptos" w:eastAsia="Aptos" w:hAnsi="Aptos" w:cs="Aptos"/>
              </w:rPr>
              <w:t xml:space="preserve"> and Date</w:t>
            </w:r>
          </w:p>
        </w:tc>
        <w:tc>
          <w:tcPr>
            <w:tcW w:w="4320" w:type="dxa"/>
          </w:tcPr>
          <w:p w14:paraId="4B99056E" w14:textId="77777777" w:rsidR="003C508D" w:rsidRDefault="003C508D" w:rsidP="15C33F6C">
            <w:pPr>
              <w:rPr>
                <w:rFonts w:ascii="Aptos" w:eastAsia="Aptos" w:hAnsi="Aptos" w:cs="Aptos"/>
              </w:rPr>
            </w:pPr>
          </w:p>
        </w:tc>
      </w:tr>
      <w:tr w:rsidR="003C508D" w14:paraId="62FE9FD9" w14:textId="77777777" w:rsidTr="15C33F6C">
        <w:tc>
          <w:tcPr>
            <w:tcW w:w="4320" w:type="dxa"/>
          </w:tcPr>
          <w:p w14:paraId="4A42F21D" w14:textId="3D5FF17A" w:rsidR="003C508D" w:rsidRDefault="15C33F6C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 xml:space="preserve">Escalated to </w:t>
            </w:r>
            <w:r w:rsidR="00420F4D">
              <w:rPr>
                <w:rFonts w:ascii="Aptos" w:eastAsia="Aptos" w:hAnsi="Aptos" w:cs="Aptos"/>
              </w:rPr>
              <w:t xml:space="preserve">National </w:t>
            </w:r>
            <w:r w:rsidRPr="15C33F6C">
              <w:rPr>
                <w:rFonts w:ascii="Aptos" w:eastAsia="Aptos" w:hAnsi="Aptos" w:cs="Aptos"/>
              </w:rPr>
              <w:t>Review Panel (Y/N)</w:t>
            </w:r>
          </w:p>
        </w:tc>
        <w:tc>
          <w:tcPr>
            <w:tcW w:w="4320" w:type="dxa"/>
          </w:tcPr>
          <w:p w14:paraId="1299C43A" w14:textId="77777777" w:rsidR="003C508D" w:rsidRDefault="003C508D" w:rsidP="15C33F6C">
            <w:pPr>
              <w:rPr>
                <w:rFonts w:ascii="Aptos" w:eastAsia="Aptos" w:hAnsi="Aptos" w:cs="Aptos"/>
              </w:rPr>
            </w:pPr>
          </w:p>
        </w:tc>
      </w:tr>
      <w:tr w:rsidR="003C508D" w14:paraId="012D9096" w14:textId="77777777" w:rsidTr="15C33F6C">
        <w:tc>
          <w:tcPr>
            <w:tcW w:w="4320" w:type="dxa"/>
          </w:tcPr>
          <w:p w14:paraId="40EAEC7C" w14:textId="77777777" w:rsidR="003C508D" w:rsidRDefault="15C33F6C" w:rsidP="15C33F6C">
            <w:pPr>
              <w:rPr>
                <w:rFonts w:ascii="Aptos" w:eastAsia="Aptos" w:hAnsi="Aptos" w:cs="Aptos"/>
              </w:rPr>
            </w:pPr>
            <w:r w:rsidRPr="15C33F6C">
              <w:rPr>
                <w:rFonts w:ascii="Aptos" w:eastAsia="Aptos" w:hAnsi="Aptos" w:cs="Aptos"/>
              </w:rPr>
              <w:t>Final outcome</w:t>
            </w:r>
          </w:p>
        </w:tc>
        <w:tc>
          <w:tcPr>
            <w:tcW w:w="4320" w:type="dxa"/>
          </w:tcPr>
          <w:p w14:paraId="4DDBEF00" w14:textId="77777777" w:rsidR="003C508D" w:rsidRDefault="003C508D" w:rsidP="15C33F6C">
            <w:pPr>
              <w:rPr>
                <w:rFonts w:ascii="Aptos" w:eastAsia="Aptos" w:hAnsi="Aptos" w:cs="Aptos"/>
              </w:rPr>
            </w:pPr>
          </w:p>
        </w:tc>
      </w:tr>
    </w:tbl>
    <w:p w14:paraId="237CEC3A" w14:textId="77777777" w:rsidR="003C508D" w:rsidRDefault="15C33F6C" w:rsidP="15C33F6C">
      <w:pPr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t>Implementation actions (if outcome differs from original mapping):</w:t>
      </w:r>
    </w:p>
    <w:p w14:paraId="7467D9AD" w14:textId="77777777" w:rsidR="003C508D" w:rsidRDefault="15C33F6C" w:rsidP="15C33F6C">
      <w:pPr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t>☐ Payroll has been notified of updated mapping outcome</w:t>
      </w:r>
    </w:p>
    <w:p w14:paraId="16E49BEE" w14:textId="77777777" w:rsidR="003C508D" w:rsidRDefault="15C33F6C" w:rsidP="15C33F6C">
      <w:pPr>
        <w:rPr>
          <w:rFonts w:ascii="Aptos" w:eastAsia="Aptos" w:hAnsi="Aptos" w:cs="Aptos"/>
        </w:rPr>
      </w:pPr>
      <w:r w:rsidRPr="15C33F6C">
        <w:rPr>
          <w:rFonts w:ascii="Aptos" w:eastAsia="Aptos" w:hAnsi="Aptos" w:cs="Aptos"/>
        </w:rPr>
        <w:t>☐ Relevant system changes have been initiated</w:t>
      </w:r>
    </w:p>
    <w:sectPr w:rsidR="003C508D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E8C4F73" w14:textId="77777777" w:rsidR="00772190" w:rsidRDefault="00772190" w:rsidP="00420F4D">
      <w:pPr>
        <w:spacing w:after="0" w:line="240" w:lineRule="auto"/>
      </w:pPr>
      <w:r>
        <w:separator/>
      </w:r>
    </w:p>
  </w:endnote>
  <w:endnote w:type="continuationSeparator" w:id="0">
    <w:p w14:paraId="216D92E6" w14:textId="77777777" w:rsidR="00772190" w:rsidRDefault="00772190" w:rsidP="0042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A619A53" w14:textId="77777777" w:rsidR="00772190" w:rsidRDefault="00772190" w:rsidP="00420F4D">
      <w:pPr>
        <w:spacing w:after="0" w:line="240" w:lineRule="auto"/>
      </w:pPr>
      <w:r>
        <w:separator/>
      </w:r>
    </w:p>
  </w:footnote>
  <w:footnote w:type="continuationSeparator" w:id="0">
    <w:p w14:paraId="1F19561F" w14:textId="77777777" w:rsidR="00772190" w:rsidRDefault="00772190" w:rsidP="0042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42EF38E" w14:textId="1AA3E0B9" w:rsidR="00420F4D" w:rsidRDefault="004F5AE2">
    <w:pPr>
      <w:pStyle w:val="Header"/>
    </w:pPr>
    <w:r w:rsidRPr="00F35956">
      <w:rPr>
        <w:rFonts w:ascii="Times New Roman"/>
        <w:noProof/>
        <w:sz w:val="20"/>
      </w:rPr>
      <w:drawing>
        <wp:anchor distT="0" distB="0" distL="114300" distR="114300" simplePos="0" relativeHeight="251659264" behindDoc="1" locked="0" layoutInCell="1" allowOverlap="1" wp14:anchorId="372BCD41" wp14:editId="35AE0E5E">
          <wp:simplePos x="0" y="0"/>
          <wp:positionH relativeFrom="column">
            <wp:posOffset>4768850</wp:posOffset>
          </wp:positionH>
          <wp:positionV relativeFrom="paragraph">
            <wp:posOffset>19050</wp:posOffset>
          </wp:positionV>
          <wp:extent cx="1662746" cy="283464"/>
          <wp:effectExtent l="0" t="0" r="0" b="2540"/>
          <wp:wrapTight wrapText="bothSides">
            <wp:wrapPolygon edited="0">
              <wp:start x="0" y="0"/>
              <wp:lineTo x="0" y="20341"/>
              <wp:lineTo x="12128" y="20341"/>
              <wp:lineTo x="21286" y="11623"/>
              <wp:lineTo x="21286" y="0"/>
              <wp:lineTo x="0" y="0"/>
            </wp:wrapPolygon>
          </wp:wrapTight>
          <wp:docPr id="1822692926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746" cy="283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02C4">
      <w:rPr>
        <w:rFonts w:ascii="Times New Roman"/>
        <w:noProof/>
        <w:sz w:val="20"/>
      </w:rPr>
      <w:drawing>
        <wp:anchor distT="0" distB="0" distL="0" distR="0" simplePos="0" relativeHeight="251656192" behindDoc="0" locked="0" layoutInCell="1" allowOverlap="1" wp14:anchorId="553FD3C4" wp14:editId="60E428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34925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72672" cy="349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9640189">
    <w:abstractNumId w:val="8"/>
  </w:num>
  <w:num w:numId="2" w16cid:durableId="819925018">
    <w:abstractNumId w:val="6"/>
  </w:num>
  <w:num w:numId="3" w16cid:durableId="1307585893">
    <w:abstractNumId w:val="5"/>
  </w:num>
  <w:num w:numId="4" w16cid:durableId="95296001">
    <w:abstractNumId w:val="4"/>
  </w:num>
  <w:num w:numId="5" w16cid:durableId="672731693">
    <w:abstractNumId w:val="7"/>
  </w:num>
  <w:num w:numId="6" w16cid:durableId="631404209">
    <w:abstractNumId w:val="3"/>
  </w:num>
  <w:num w:numId="7" w16cid:durableId="1982229429">
    <w:abstractNumId w:val="2"/>
  </w:num>
  <w:num w:numId="8" w16cid:durableId="1857114477">
    <w:abstractNumId w:val="1"/>
  </w:num>
  <w:num w:numId="9" w16cid:durableId="59077336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writeProtection w:recommended="1"/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92C"/>
    <w:rsid w:val="0006063C"/>
    <w:rsid w:val="000812AD"/>
    <w:rsid w:val="00094F72"/>
    <w:rsid w:val="000A01A6"/>
    <w:rsid w:val="000A736B"/>
    <w:rsid w:val="000C3784"/>
    <w:rsid w:val="000E3E08"/>
    <w:rsid w:val="000E3EAF"/>
    <w:rsid w:val="0015074B"/>
    <w:rsid w:val="00164D75"/>
    <w:rsid w:val="00182FD9"/>
    <w:rsid w:val="001A2D37"/>
    <w:rsid w:val="001A4D4C"/>
    <w:rsid w:val="001E4331"/>
    <w:rsid w:val="001F2248"/>
    <w:rsid w:val="002246D4"/>
    <w:rsid w:val="00234490"/>
    <w:rsid w:val="00247F86"/>
    <w:rsid w:val="002802C4"/>
    <w:rsid w:val="002919FC"/>
    <w:rsid w:val="0029639D"/>
    <w:rsid w:val="002A4E75"/>
    <w:rsid w:val="002B015A"/>
    <w:rsid w:val="002D37B7"/>
    <w:rsid w:val="002E6F28"/>
    <w:rsid w:val="00326F90"/>
    <w:rsid w:val="0033182D"/>
    <w:rsid w:val="003460DA"/>
    <w:rsid w:val="00362EB6"/>
    <w:rsid w:val="00367027"/>
    <w:rsid w:val="003C508D"/>
    <w:rsid w:val="003F108D"/>
    <w:rsid w:val="00420F4D"/>
    <w:rsid w:val="0043572A"/>
    <w:rsid w:val="004600D8"/>
    <w:rsid w:val="004705CB"/>
    <w:rsid w:val="00486195"/>
    <w:rsid w:val="004A684E"/>
    <w:rsid w:val="004D4893"/>
    <w:rsid w:val="004F5AE2"/>
    <w:rsid w:val="0051442A"/>
    <w:rsid w:val="00515F8C"/>
    <w:rsid w:val="005167EE"/>
    <w:rsid w:val="005365E9"/>
    <w:rsid w:val="00536B96"/>
    <w:rsid w:val="005520D9"/>
    <w:rsid w:val="00585E5F"/>
    <w:rsid w:val="006943EB"/>
    <w:rsid w:val="006A6DA4"/>
    <w:rsid w:val="006E12F3"/>
    <w:rsid w:val="006E1F5D"/>
    <w:rsid w:val="0071409E"/>
    <w:rsid w:val="00730E3D"/>
    <w:rsid w:val="00772190"/>
    <w:rsid w:val="007769B2"/>
    <w:rsid w:val="00782610"/>
    <w:rsid w:val="00796555"/>
    <w:rsid w:val="007F4B97"/>
    <w:rsid w:val="008144E3"/>
    <w:rsid w:val="008174BB"/>
    <w:rsid w:val="00822928"/>
    <w:rsid w:val="008730E2"/>
    <w:rsid w:val="0087502E"/>
    <w:rsid w:val="00881E2C"/>
    <w:rsid w:val="008D1E20"/>
    <w:rsid w:val="008D5395"/>
    <w:rsid w:val="008F0B4F"/>
    <w:rsid w:val="00926FA3"/>
    <w:rsid w:val="00947751"/>
    <w:rsid w:val="00995BF6"/>
    <w:rsid w:val="009A0B52"/>
    <w:rsid w:val="009B674B"/>
    <w:rsid w:val="009D3E2C"/>
    <w:rsid w:val="009E116A"/>
    <w:rsid w:val="009F1877"/>
    <w:rsid w:val="00A021F6"/>
    <w:rsid w:val="00A170A7"/>
    <w:rsid w:val="00A6473A"/>
    <w:rsid w:val="00A650D0"/>
    <w:rsid w:val="00A72D51"/>
    <w:rsid w:val="00AA1D8D"/>
    <w:rsid w:val="00AC6081"/>
    <w:rsid w:val="00B47730"/>
    <w:rsid w:val="00BA2D86"/>
    <w:rsid w:val="00BA457D"/>
    <w:rsid w:val="00BE240F"/>
    <w:rsid w:val="00C31ACB"/>
    <w:rsid w:val="00C34485"/>
    <w:rsid w:val="00C6209E"/>
    <w:rsid w:val="00C72158"/>
    <w:rsid w:val="00CA6310"/>
    <w:rsid w:val="00CB0664"/>
    <w:rsid w:val="00CC123F"/>
    <w:rsid w:val="00CC4220"/>
    <w:rsid w:val="00D11E50"/>
    <w:rsid w:val="00D250BC"/>
    <w:rsid w:val="00D31006"/>
    <w:rsid w:val="00D35A33"/>
    <w:rsid w:val="00DB622F"/>
    <w:rsid w:val="00DE1F65"/>
    <w:rsid w:val="00E20783"/>
    <w:rsid w:val="00E32228"/>
    <w:rsid w:val="00E32D31"/>
    <w:rsid w:val="00E333BA"/>
    <w:rsid w:val="00E9215E"/>
    <w:rsid w:val="00ED2187"/>
    <w:rsid w:val="00EE60DE"/>
    <w:rsid w:val="00F15826"/>
    <w:rsid w:val="00F51A56"/>
    <w:rsid w:val="00F861F4"/>
    <w:rsid w:val="00FA5882"/>
    <w:rsid w:val="00FA6652"/>
    <w:rsid w:val="00FC693F"/>
    <w:rsid w:val="15C3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BF56A822-0B8C-4DF6-84CC-69981E9C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85C3A790F32429AACDCB20978D7B8" ma:contentTypeVersion="12" ma:contentTypeDescription="Create a new document." ma:contentTypeScope="" ma:versionID="7becc0b63c67308bf851897a8657b563">
  <xsd:schema xmlns:xsd="http://www.w3.org/2001/XMLSchema" xmlns:xs="http://www.w3.org/2001/XMLSchema" xmlns:p="http://schemas.microsoft.com/office/2006/metadata/properties" xmlns:ns2="ad9abecc-552e-44bf-a15c-3b7c64f2bbf3" xmlns:ns3="72feca24-2e26-4a59-bebc-675f7785b4b9" targetNamespace="http://schemas.microsoft.com/office/2006/metadata/properties" ma:root="true" ma:fieldsID="5e1fb2e05eadde491f12624d8ab99dc0" ns2:_="" ns3:_="">
    <xsd:import namespace="ad9abecc-552e-44bf-a15c-3b7c64f2bbf3"/>
    <xsd:import namespace="72feca24-2e26-4a59-bebc-675f7785b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abecc-552e-44bf-a15c-3b7c64f2b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bb383a-26f6-4fce-a81b-94050127e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eca24-2e26-4a59-bebc-675f7785b4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8c02031-5f12-4fc3-83cb-d3747d5992aa}" ma:internalName="TaxCatchAll" ma:showField="CatchAllData" ma:web="72feca24-2e26-4a59-bebc-675f7785b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feca24-2e26-4a59-bebc-675f7785b4b9" xsi:nil="true"/>
    <lcf76f155ced4ddcb4097134ff3c332f xmlns="ad9abecc-552e-44bf-a15c-3b7c64f2bbf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884ED-15F1-4159-B0BA-A4A45C2A5205}"/>
</file>

<file path=customXml/itemProps3.xml><?xml version="1.0" encoding="utf-8"?>
<ds:datastoreItem xmlns:ds="http://schemas.openxmlformats.org/officeDocument/2006/customXml" ds:itemID="{3EF870FC-126D-4927-B114-0D64018D2EC1}">
  <ds:schemaRefs>
    <ds:schemaRef ds:uri="http://schemas.microsoft.com/office/2006/metadata/properties"/>
    <ds:schemaRef ds:uri="http://schemas.microsoft.com/office/infopath/2007/PartnerControls"/>
    <ds:schemaRef ds:uri="589c2aa6-863d-4b5e-9e01-f27c7eba41ee"/>
    <ds:schemaRef ds:uri="f84e51b2-5a07-4dc1-a26c-7b60520386af"/>
  </ds:schemaRefs>
</ds:datastoreItem>
</file>

<file path=customXml/itemProps4.xml><?xml version="1.0" encoding="utf-8"?>
<ds:datastoreItem xmlns:ds="http://schemas.openxmlformats.org/officeDocument/2006/customXml" ds:itemID="{C4C55385-3872-4799-A513-92C514BA2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2</Pages>
  <Words>232</Words>
  <Characters>1329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D'Souza</cp:lastModifiedBy>
  <cp:revision>85</cp:revision>
  <dcterms:created xsi:type="dcterms:W3CDTF">2026-06-29T02:59:00Z</dcterms:created>
  <dcterms:modified xsi:type="dcterms:W3CDTF">2026-07-01T20:48:00Z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6d5a64-59ff-48fe-ba9f-54953723bd82_Enabled">
    <vt:lpwstr>true</vt:lpwstr>
  </property>
  <property fmtid="{D5CDD505-2E9C-101B-9397-08002B2CF9AE}" pid="3" name="MSIP_Label_d56d5a64-59ff-48fe-ba9f-54953723bd82_SetDate">
    <vt:lpwstr>2026-05-26T00:46:42Z</vt:lpwstr>
  </property>
  <property fmtid="{D5CDD505-2E9C-101B-9397-08002B2CF9AE}" pid="4" name="MSIP_Label_d56d5a64-59ff-48fe-ba9f-54953723bd82_Method">
    <vt:lpwstr>Standard</vt:lpwstr>
  </property>
  <property fmtid="{D5CDD505-2E9C-101B-9397-08002B2CF9AE}" pid="5" name="MSIP_Label_d56d5a64-59ff-48fe-ba9f-54953723bd82_Name">
    <vt:lpwstr>IN CONFIDENCE</vt:lpwstr>
  </property>
  <property fmtid="{D5CDD505-2E9C-101B-9397-08002B2CF9AE}" pid="6" name="MSIP_Label_d56d5a64-59ff-48fe-ba9f-54953723bd82_SiteId">
    <vt:lpwstr>bed4da51-3cdb-4d0d-baf8-fb80d53268e3</vt:lpwstr>
  </property>
  <property fmtid="{D5CDD505-2E9C-101B-9397-08002B2CF9AE}" pid="7" name="MSIP_Label_d56d5a64-59ff-48fe-ba9f-54953723bd82_ActionId">
    <vt:lpwstr>fe0c4de3-a483-403b-b52e-3d7bc76623d7</vt:lpwstr>
  </property>
  <property fmtid="{D5CDD505-2E9C-101B-9397-08002B2CF9AE}" pid="8" name="MSIP_Label_d56d5a64-59ff-48fe-ba9f-54953723bd82_ContentBits">
    <vt:lpwstr>0</vt:lpwstr>
  </property>
  <property fmtid="{D5CDD505-2E9C-101B-9397-08002B2CF9AE}" pid="9" name="ContentTypeId">
    <vt:lpwstr>0x010100B1585C3A790F32429AACDCB20978D7B8</vt:lpwstr>
  </property>
  <property fmtid="{D5CDD505-2E9C-101B-9397-08002B2CF9AE}" pid="10" name="_dlc_DocIdItemGuid">
    <vt:lpwstr>5fd9daab-4cb7-40a0-858e-42b1946cceb1</vt:lpwstr>
  </property>
  <property fmtid="{D5CDD505-2E9C-101B-9397-08002B2CF9AE}" pid="11" name="MediaServiceImageTags">
    <vt:lpwstr/>
  </property>
</Properties>
</file>